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特高压直流换流站大型设备更换标准化作业指导书</w:t>
      </w:r>
    </w:p>
    <w:p>
      <w:r>
        <w:rPr>
          <w:rFonts w:ascii="宋体" w:hAnsi="宋体" w:eastAsia="宋体"/>
          <w:sz w:val="24"/>
        </w:rPr>
        <w:t>国家电网公司运行分公司组编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特高压直流换流站大型设备更换标准化作业指导书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国家电网公司运行分公司组编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本书出售、求购地址：https://www.jiaokey.com/book/detail/13728570.html</w:t>
      </w:r>
    </w:p>
    <w:p>
      <w:r>
        <w:t>更多相关图书推荐：https://www.jiaokey.com</w:t>
      </w:r>
    </w:p>
    <w:p>
      <w:r>
        <w:t>国家电网公司运行分公司组编 其他作品：https://www.jiaokey.com/tag/国家电网公司运行分公司组编.html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关键词搜索：https://www.jiaokey.com/tag/特高压直流换流站大型设备更换标准化作业指导书.html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