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特高压直流换流站自验收标准化作业指导书</w:t>
      </w:r>
    </w:p>
    <w:p>
      <w:r>
        <w:rPr>
          <w:rFonts w:ascii="宋体" w:hAnsi="宋体" w:eastAsia="宋体"/>
          <w:sz w:val="24"/>
        </w:rPr>
        <w:t>国家电网公司运行分公司组编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特高压直流换流站自验收标准化作业指导书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国家电网公司运行分公司组编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本书出售、求购地址：https://www.jiaokey.com/book/detail/13728569.html</w:t>
      </w:r>
    </w:p>
    <w:p>
      <w:r>
        <w:t>更多相关图书推荐：https://www.jiaokey.com</w:t>
      </w:r>
    </w:p>
    <w:p>
      <w:r>
        <w:t>国家电网公司运行分公司组编 其他作品：https://www.jiaokey.com/tag/国家电网公司运行分公司组编.html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关键词搜索：https://www.jiaokey.com/tag/特高压直流换流站自验收标准化作业指导书.html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