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三峡电力职业学院系列教材  施工企业班组管理理论与实务</w:t>
      </w:r>
    </w:p>
    <w:p>
      <w:r>
        <w:rPr>
          <w:rFonts w:ascii="宋体" w:hAnsi="宋体" w:eastAsia="宋体"/>
          <w:sz w:val="24"/>
        </w:rPr>
        <w:t>李吉鹏，杨静兰主编；覃容，宋凯，杨凯副主编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三峡电力职业学院系列教材  施工企业班组管理理论与实务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李吉鹏，杨静兰主编；覃容，宋凯，杨凯副主编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本书出售、求购地址：https://www.jiaokey.com/book/detail/13728561.html</w:t>
      </w:r>
    </w:p>
    <w:p>
      <w:r>
        <w:t>更多相关图书推荐：https://www.jiaokey.com</w:t>
      </w:r>
    </w:p>
    <w:p>
      <w:r>
        <w:t>李吉鹏，杨静兰主编；覃容，宋凯，杨凯副主编 其他作品：https://www.jiaokey.com/tag/李吉鹏，杨静兰主编；覃容，宋凯，杨凯副主编.html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关键词搜索：https://www.jiaokey.com/tag/三峡电力职业学院系列教材  施工企业班组管理理论与实务.html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