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开开心心地玩也很重要  精装版</w:t>
      </w:r>
    </w:p>
    <w:p>
      <w:r>
        <w:rPr>
          <w:rFonts w:ascii="宋体" w:hAnsi="宋体" w:eastAsia="宋体"/>
          <w:sz w:val="24"/>
        </w:rPr>
        <w:t>（韩）蔡仁善编文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开开心心地玩也很重要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（韩）蔡仁善编文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本书出售、求购地址：https://www.jiaokey.com/book/detail/13728560.html</w:t>
      </w:r>
    </w:p>
    <w:p>
      <w:r>
        <w:t>更多相关图书推荐：https://www.jiaokey.com</w:t>
      </w:r>
    </w:p>
    <w:p>
      <w:r>
        <w:t>（韩）蔡仁善编文 其他作品：https://www.jiaokey.com/tag/（韩）蔡仁善编文.html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关键词搜索：https://www.jiaokey.com/tag/开开心心地玩也很重要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