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做一个懂惜时会用时善控时的时间达人</w:t>
      </w:r>
    </w:p>
    <w:p>
      <w:r>
        <w:rPr>
          <w:rFonts w:ascii="宋体" w:hAnsi="宋体" w:eastAsia="宋体"/>
          <w:sz w:val="24"/>
        </w:rPr>
        <w:t>毕春月编著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做一个懂惜时会用时善控时的时间达人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本书出售、求购地址：https://www.jiaokey.com/book/detail/13728557.html</w:t>
      </w:r>
    </w:p>
    <w:p>
      <w:r>
        <w:t>更多相关图书推荐：https://www.jiaokey.com</w:t>
      </w:r>
    </w:p>
    <w:p>
      <w:r>
        <w:t>毕春月编著 其他作品：https://www.jiaokey.com/tag/毕春月编著.html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关键词搜索：https://www.jiaokey.com/tag/做一个懂惜时会用时善控时的时间达人.html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