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第3卷  晓松说历史上的今天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第3卷  晓松说历史上的今天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本书出售、求购地址：https://www.jiaokey.com/book/detail/13728511.html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关键词搜索：https://www.jiaokey.com/tag/鱼羊野史  第3卷  晓松说历史上的今天.html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