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厉行法治  法治建设目标及路径选择</w:t>
      </w:r>
    </w:p>
    <w:p>
      <w:r>
        <w:rPr>
          <w:rFonts w:ascii="宋体" w:hAnsi="宋体" w:eastAsia="宋体"/>
          <w:sz w:val="24"/>
        </w:rPr>
        <w:t>唐中明主编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厉行法治  法治建设目标及路径选择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本书出售、求购地址：https://www.jiaokey.com/book/detail/13728506.html</w:t>
      </w:r>
    </w:p>
    <w:p>
      <w:r>
        <w:t>更多相关图书推荐：https://www.jiaokey.com</w:t>
      </w:r>
    </w:p>
    <w:p>
      <w:r>
        <w:t>唐中明主编 其他作品：https://www.jiaokey.com/tag/唐中明主编.html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关键词搜索：https://www.jiaokey.com/tag/厉行法治  法治建设目标及路径选择.html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