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寂静的青春  儒学民众化与青年现象的消失</w:t>
      </w:r>
    </w:p>
    <w:p>
      <w:r>
        <w:rPr>
          <w:rFonts w:ascii="宋体" w:hAnsi="宋体" w:eastAsia="宋体"/>
          <w:sz w:val="24"/>
        </w:rPr>
        <w:t>吴端著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寂静的青春  儒学民众化与青年现象的消失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本书出售、求购地址：https://www.jiaokey.com/book/detail/13728497.html</w:t>
      </w:r>
    </w:p>
    <w:p>
      <w:r>
        <w:t>更多相关图书推荐：https://www.jiaokey.com</w:t>
      </w:r>
    </w:p>
    <w:p>
      <w:r>
        <w:t>吴端著 其他作品：https://www.jiaokey.com/tag/吴端著.html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关键词搜索：https://www.jiaokey.com/tag/寂静的青春  儒学民众化与青年现象的消失.html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