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生命中最美的部分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生命中最美的部分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本书出售、求购地址：https://www.jiaokey.com/book/detail/13728482.html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关键词搜索：https://www.jiaokey.com/tag/生命中最美的部分.html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