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临安市志  第23编  中共地方组织  第九章  政法委工作  资料长编，10000字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临安市志  第23编  中共地方组织  第九章  政法委工作  资料长编，10000字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中共临安市委政法委员会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本书出售、求购地址：https://www.jiaokey.com/book/detail/13728475.html</w:t>
      </w:r>
    </w:p>
    <w:p>
      <w:r>
        <w:t>更多相关图书推荐：https://www.jiaokey.com</w:t>
      </w:r>
    </w:p>
    <w:p>
      <w:r>
        <w:t>中共临安市委政法委员会 出版图书：https://www.jiaokey.com/tag/中共临安市委政法委员会.html</w:t>
      </w:r>
    </w:p>
    <w:p>
      <w:r>
        <w:t>关键词搜索：https://www.jiaokey.com/tag/临安市志  第23编  中共地方组织  第九章  政法委工作  资料长编，10000字.html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