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临安市国民经济和社会发展第十二个五年规划纲要（草案）  第四稿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临安市国民经济和社会发展第十二个五年规划纲要（草案）  第四稿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本书出售、求购地址：https://www.jiaokey.com/book/detail/13728470.html</w:t>
      </w:r>
    </w:p>
    <w:p>
      <w:r>
        <w:t>更多相关图书推荐：https://www.jiaokey.com</w:t>
      </w:r>
    </w:p>
    <w:p>
      <w:r>
        <w:t>临安市人民政府 出版图书：https://www.jiaokey.com/tag/临安市人民政府.html</w:t>
      </w:r>
    </w:p>
    <w:p>
      <w:r>
        <w:t>关键词搜索：https://www.jiaokey.com/tag/临安市国民经济和社会发展第十二个五年规划纲要（草案）  第四稿.html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