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机关部门工作职责及2009年主要工作自评材料汇编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8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机关部门工作职责及2009年主要工作自评材料汇编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临安市满意单位不满意单位综合考评办公室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本书出售、求购地址：https://www.jiaokey.com/book/detail/13728412.html</w:t>
      </w:r>
    </w:p>
    <w:p>
      <w:r>
        <w:t>更多相关图书推荐：https://www.jiaokey.com</w:t>
      </w:r>
    </w:p>
    <w:p>
      <w:r>
        <w:t>临安市满意单位不满意单位综合考评办公室 出版图书：https://www.jiaokey.com/tag/临安市满意单位不满意单位综合考评办公室.html</w:t>
      </w:r>
    </w:p>
    <w:p>
      <w:r>
        <w:t>关键词搜索：https://www.jiaokey.com/tag/机关部门工作职责及2009年主要工作自评材料汇编.html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