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临安市电线电缆行业工会联合会成立暨第一次代表大会  临安市电线电缆行业首届一次职代会  暨行业工资集体协商协议签字仪式会议资料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临安市电线电缆行业工会联合会成立暨第一次代表大会  临安市电线电缆行业首届一次职代会  暨行业工资集体协商协议签字仪式会议资料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临安市总工会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本书出售、求购地址：https://www.jiaokey.com/book/detail/13728369.html</w:t>
      </w:r>
    </w:p>
    <w:p>
      <w:r>
        <w:t>更多相关图书推荐：https://www.jiaokey.com</w:t>
      </w:r>
    </w:p>
    <w:p>
      <w:r>
        <w:t>临安市总工会 出版图书：https://www.jiaokey.com/tag/临安市总工会.html</w:t>
      </w:r>
    </w:p>
    <w:p>
      <w:r>
        <w:t>关键词搜索：https://www.jiaokey.com/tag/临安市电线电缆行业工会联合会成立暨第一次代表大会  临安市电线电缆行业首届一次职代会  暨行业工资集体协商协议签字仪式会议资料.html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