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临安县山牛坞垃圾卫生填埋场环境影响报告书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临安县山牛坞垃圾卫生填埋场环境影响报告书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浙江省环境保护科学设计研究字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本书出售、求购地址：https://www.jiaokey.com/book/detail/13728330.html</w:t>
      </w:r>
    </w:p>
    <w:p>
      <w:r>
        <w:t>更多相关图书推荐：https://www.jiaokey.com</w:t>
      </w:r>
    </w:p>
    <w:p>
      <w:r>
        <w:t>浙江省环境保护科学设计研究字 出版图书：https://www.jiaokey.com/tag/浙江省环境保护科学设计研究字.html</w:t>
      </w:r>
    </w:p>
    <w:p>
      <w:r>
        <w:t>关键词搜索：https://www.jiaokey.com/tag/临安县山牛坞垃圾卫生填埋场环境影响报告书.html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