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文明家庭手册  4</w:t>
      </w:r>
    </w:p>
    <w:p>
      <w:r>
        <w:rPr>
          <w:rFonts w:ascii="宋体" w:hAnsi="宋体" w:eastAsia="宋体"/>
          <w:sz w:val="24"/>
        </w:rPr>
        <w:t>中共秭归县委宣传部，秭归县精神文明建设委员会办公室，秭归县公安局等主编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文明家庭手册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中共秭归县委宣传部，秭归县精神文明建设委员会办公室，秭归县公安局等主编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秭归荣华彩色包装印务有限公司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本书出售、求购地址：https://www.jiaokey.com/book/detail/13728264.html</w:t>
      </w:r>
    </w:p>
    <w:p>
      <w:r>
        <w:t>更多相关图书推荐：https://www.jiaokey.com</w:t>
      </w:r>
    </w:p>
    <w:p>
      <w:r>
        <w:t>中共秭归县委宣传部，秭归县精神文明建设委员会办公室，秭归县公安局等主编 其他作品：https://www.jiaokey.com/tag/中共秭归县委宣传部，秭归县精神文明建设委员会办公室，秭归县公安局等主编.html</w:t>
      </w:r>
    </w:p>
    <w:p>
      <w:r>
        <w:t>秭归荣华彩色包装印务有限公司 出版图书：https://www.jiaokey.com/tag/秭归荣华彩色包装印务有限公司.html</w:t>
      </w:r>
    </w:p>
    <w:p>
      <w:r>
        <w:t>关键词搜索：https://www.jiaokey.com/tag/文明家庭手册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