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三峡工程向你走来（汉英对照）</w:t>
      </w:r>
    </w:p>
    <w:p>
      <w:r>
        <w:rPr>
          <w:rFonts w:ascii="宋体" w:hAnsi="宋体" w:eastAsia="宋体"/>
          <w:sz w:val="24"/>
        </w:rPr>
        <w:t>纪万松，曾步青，陈邕怀编译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三峡工程向你走来（汉英对照）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纪万松，曾步青，陈邕怀编译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本书出售、求购地址：https://www.jiaokey.com/book/detail/13728242.html</w:t>
      </w:r>
    </w:p>
    <w:p>
      <w:r>
        <w:t>更多相关图书推荐：https://www.jiaokey.com</w:t>
      </w:r>
    </w:p>
    <w:p>
      <w:r>
        <w:t>纪万松，曾步青，陈邕怀编译 其他作品：https://www.jiaokey.com/tag/纪万松，曾步青，陈邕怀编译.html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关键词搜索：https://www.jiaokey.com/tag/三峡工程向你走来（汉英对照）.html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