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兴山县计划志  1954-2003</w:t>
      </w:r>
    </w:p>
    <w:p>
      <w:r>
        <w:rPr>
          <w:rFonts w:ascii="宋体" w:hAnsi="宋体" w:eastAsia="宋体"/>
          <w:sz w:val="24"/>
        </w:rPr>
        <w:t>戴兴平主编；喻长青总纂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兴山县计划志  1954-2003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戴兴平主编；喻长青总纂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《兴山县计划志》编纂领导小组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本书出售、求购地址：https://www.jiaokey.com/book/detail/13728201.html</w:t>
      </w:r>
    </w:p>
    <w:p>
      <w:r>
        <w:t>更多相关图书推荐：https://www.jiaokey.com</w:t>
      </w:r>
    </w:p>
    <w:p>
      <w:r>
        <w:t>戴兴平主编；喻长青总纂 其他作品：https://www.jiaokey.com/tag/戴兴平主编；喻长青总纂.html</w:t>
      </w:r>
    </w:p>
    <w:p>
      <w:r>
        <w:t>《兴山县计划志》编纂领导小组 出版图书：https://www.jiaokey.com/tag/《兴山县计划志》编纂领导小组.html</w:t>
      </w:r>
    </w:p>
    <w:p>
      <w:r>
        <w:t>关键词搜索：https://www.jiaokey.com/tag/兴山县计划志  1954-2003.html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