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不管“睡佛”是真是假  肖峰百篇杂文随笔选</w:t>
      </w:r>
    </w:p>
    <w:p>
      <w:r>
        <w:rPr>
          <w:rFonts w:ascii="宋体" w:hAnsi="宋体" w:eastAsia="宋体"/>
          <w:sz w:val="24"/>
        </w:rPr>
        <w:t>杜文远，符号，楼泸光等编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不管“睡佛”是真是假  肖峰百篇杂文随笔选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杜文远，符号，楼泸光等编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本书出售、求购地址：https://www.jiaokey.com/book/detail/13728179.html</w:t>
      </w:r>
    </w:p>
    <w:p>
      <w:r>
        <w:t>更多相关图书推荐：https://www.jiaokey.com</w:t>
      </w:r>
    </w:p>
    <w:p>
      <w:r>
        <w:t>杜文远，符号，楼泸光等编 其他作品：https://www.jiaokey.com/tag/杜文远，符号，楼泸光等编.html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关键词搜索：https://www.jiaokey.com/tag/不管“睡佛”是真是假  肖峰百篇杂文随笔选.html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