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三峡工程对生态与环境影响的综合评价</w:t>
      </w:r>
    </w:p>
    <w:p>
      <w:r>
        <w:rPr>
          <w:rFonts w:ascii="宋体" w:hAnsi="宋体" w:eastAsia="宋体"/>
          <w:sz w:val="24"/>
        </w:rPr>
        <w:t>陈国阶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三峡工程对生态与环境影响的综合评价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本书出售、求购地址：https://www.jiaokey.com/book/detail/13728154.html</w:t>
      </w:r>
    </w:p>
    <w:p>
      <w:r>
        <w:t>更多相关图书推荐：https://www.jiaokey.com</w:t>
      </w:r>
    </w:p>
    <w:p>
      <w:r>
        <w:t>陈国阶 其他作品：https://www.jiaokey.com/tag/陈国阶.html</w:t>
      </w:r>
    </w:p>
    <w:p>
      <w:r>
        <w:t>关键词搜索：https://www.jiaokey.com/tag/三峡工程对生态与环境影响的综合评价.html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