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香溪改革潮（新闻通讯集）</w:t>
      </w:r>
    </w:p>
    <w:p>
      <w:r>
        <w:rPr>
          <w:rFonts w:ascii="宋体" w:hAnsi="宋体" w:eastAsia="宋体"/>
          <w:sz w:val="24"/>
        </w:rPr>
        <w:t>吴道周主编；彭学典副主编；兴山县广播站编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香溪改革潮（新闻通讯集）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吴道周主编；彭学典副主编；兴山县广播站编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湖北省兴山县印刷厂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本书出售、求购地址：https://www.jiaokey.com/book/detail/13728129.html</w:t>
      </w:r>
    </w:p>
    <w:p>
      <w:r>
        <w:t>更多相关图书推荐：https://www.jiaokey.com</w:t>
      </w:r>
    </w:p>
    <w:p>
      <w:r>
        <w:t>吴道周主编；彭学典副主编；兴山县广播站编 其他作品：https://www.jiaokey.com/tag/吴道周主编；彭学典副主编；兴山县广播站编.html</w:t>
      </w:r>
    </w:p>
    <w:p>
      <w:r>
        <w:t>湖北省兴山县印刷厂 出版图书：https://www.jiaokey.com/tag/湖北省兴山县印刷厂.html</w:t>
      </w:r>
    </w:p>
    <w:p>
      <w:r>
        <w:t>关键词搜索：https://www.jiaokey.com/tag/香溪改革潮（新闻通讯集）.html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