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三峡明珠  宜昌市创建文明城市纪实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三峡明珠  宜昌市创建文明城市纪实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本书出售、求购地址：https://www.jiaokey.com/book/detail/13728025.html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关键词搜索：https://www.jiaokey.com/tag/三峡明珠  宜昌市创建文明城市纪实.html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