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杜勃洛夫斯基  普式庚选集</w:t>
      </w:r>
    </w:p>
    <w:p>
      <w:r>
        <w:rPr>
          <w:rFonts w:ascii="宋体" w:hAnsi="宋体" w:eastAsia="宋体"/>
          <w:sz w:val="24"/>
        </w:rPr>
        <w:t>（俄）普式&lt;font color=Red&gt;庚&lt;/font&gt;著；孟十还译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7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杜勃洛夫斯基  普式庚选集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（俄）普式&lt;font color=Red&gt;庚&lt;/font&gt;著；孟十还译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文化生活出版社,民国37.10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本书出售、求购地址：https://www.jiaokey.com/book/detail/13727935.html</w:t>
      </w:r>
    </w:p>
    <w:p>
      <w:r>
        <w:t>更多相关图书推荐：https://www.jiaokey.com</w:t>
      </w:r>
    </w:p>
    <w:p>
      <w:r>
        <w:t>（俄）普式&lt;font color=Red&gt;庚&lt;/font&gt;著；孟十还译 其他作品：https://www.jiaokey.com/tag/（俄）普式&lt;font color=Red&gt;庚&lt;/font&gt;著；孟十还译.html</w:t>
      </w:r>
    </w:p>
    <w:p>
      <w:r>
        <w:t>文化生活出版社,民国37.10 出版图书：https://www.jiaokey.com/tag/文化生活出版社,民国37.10.html</w:t>
      </w:r>
    </w:p>
    <w:p>
      <w:r>
        <w:t>关键词搜索：https://www.jiaokey.com/tag/杜勃洛夫斯基  普式庚选集.html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