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现身说法  卷上  第3集  第53编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现身说法  卷上  第3集  第53编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本书出售、求购地址：https://www.jiaokey.com/book/detail/13727931.html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关键词搜索：https://www.jiaokey.com/tag/现身说法  卷上  第3集  第53编.html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