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欧洲近代文艺思潮</w:t>
      </w:r>
    </w:p>
    <w:p>
      <w:r>
        <w:rPr>
          <w:rFonts w:ascii="宋体" w:hAnsi="宋体" w:eastAsia="宋体"/>
          <w:sz w:val="24"/>
        </w:rPr>
        <w:t>吕天石撰述；郑振铎校阅；吴敬恒，蔡云培，王云五主编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吕天石撰述；郑振铎校阅；吴敬恒，蔡云培，王云五主编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本书出售、求购地址：https://www.jiaokey.com/book/detail/13727870.html</w:t>
      </w:r>
    </w:p>
    <w:p>
      <w:r>
        <w:t>更多相关图书推荐：https://www.jiaokey.com</w:t>
      </w:r>
    </w:p>
    <w:p>
      <w:r>
        <w:t>吕天石撰述；郑振铎校阅；吴敬恒，蔡云培，王云五主编 其他作品：https://www.jiaokey.com/tag/吕天石撰述；郑振铎校阅；吴敬恒，蔡云培，王云五主编.html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关键词搜索：https://www.jiaokey.com/tag/欧洲近代文艺思潮.html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