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古今联语汇选初集  第1册</w:t>
      </w:r>
    </w:p>
    <w:p>
      <w:r>
        <w:rPr>
          <w:rFonts w:ascii="宋体" w:hAnsi="宋体" w:eastAsia="宋体"/>
          <w:sz w:val="24"/>
        </w:rPr>
        <w:t>胡君复编辑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古今联语汇选初集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本书出售、求购地址：https://www.jiaokey.com/book/detail/13727702.html</w:t>
      </w:r>
    </w:p>
    <w:p>
      <w:r>
        <w:t>更多相关图书推荐：https://www.jiaokey.com</w:t>
      </w:r>
    </w:p>
    <w:p>
      <w:r>
        <w:t>胡君复编辑 其他作品：https://www.jiaokey.com/tag/胡君复编辑.html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关键词搜索：https://www.jiaokey.com/tag/古今联语汇选初集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