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书名：清代广东土地契约文书汇编</w:t>
      </w:r>
    </w:p>
    <w:p>
      <w:r>
        <w:t>作者：罗志欢，李龙潜主编；李炳球，莫俊，李东红整理</w:t>
      </w:r>
    </w:p>
    <w:p>
      <w:r>
        <w:t>出版社：济南：齐鲁书社</w:t>
      </w:r>
    </w:p>
    <w:p>
      <w:r>
        <w:t>出版日期：2014.09</w:t>
      </w:r>
    </w:p>
    <w:p>
      <w:r>
        <w:t>总页数：284</w:t>
      </w:r>
    </w:p>
    <w:p>
      <w:r>
        <w:t>更多请访问教客网: www.jiaokey.com</w:t>
      </w:r>
    </w:p>
    <w:p>
      <w:r>
        <w:t>清代广东土地契约文书汇编 评论地址：https://www.jiaokey.com/book/detail/13727672.html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