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数据新常态  如何赢得指数级增长的先机  how the lnformation tidal wave is driving new business opportunities</w:t>
      </w:r>
    </w:p>
    <w:p>
      <w:r>
        <w:rPr>
          <w:rFonts w:ascii="宋体" w:hAnsi="宋体" w:eastAsia="宋体"/>
          <w:sz w:val="24"/>
        </w:rPr>
        <w:t>（美）克里斯托弗·苏达克（Christopher Surdak）著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7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数据新常态  如何赢得指数级增长的先机  how the lnformation tidal wave is driving new business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（美）克里斯托弗·苏达克（Christopher Surdak）著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企业管理-数据管理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本书出售、求购地址：https://www.jiaokey.com/book/detail/13727669.html</w:t>
      </w:r>
    </w:p>
    <w:p>
      <w:r>
        <w:t>更多相关图书推荐：https://www.jiaokey.com</w:t>
      </w:r>
    </w:p>
    <w:p>
      <w:r>
        <w:t>（美）克里斯托弗·苏达克（Christopher Surdak）著 其他作品：https://www.jiaokey.com/tag/（美）克里斯托弗·苏达克（Christopher Surdak）著.html</w:t>
      </w:r>
    </w:p>
    <w:p>
      <w:r>
        <w:t>杭州:浙江人民出版社,2015.03 出版图书：https://www.jiaokey.com/tag/杭州:浙江人民出版社,2015.03.html</w:t>
      </w:r>
    </w:p>
    <w:p>
      <w:r>
        <w:t>关键词搜索：https://www.jiaokey.com/tag/企业管理-数据管理.html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