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书名：士风乍起</w:t>
      </w:r>
    </w:p>
    <w:p>
      <w:r>
        <w:t>作者：简雄著</w:t>
      </w:r>
    </w:p>
    <w:p>
      <w:r>
        <w:t>出版社：上海:文汇出版社,2012.12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士风乍起 评论地址：https://www.jiaokey.com/book/detail/13727668.html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