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第2部分  财务决策  第4版  英汉对照照  上</w:t>
      </w:r>
    </w:p>
    <w:p>
      <w:r>
        <w:rPr>
          <w:rFonts w:ascii="宋体" w:hAnsi="宋体" w:eastAsia="宋体"/>
          <w:sz w:val="24"/>
        </w:rPr>
        <w:t>美国管理会计师协会（IMA）主编；舒新国，赵澄译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第2部分  财务决策  第4版  英汉对照照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美国管理会计师协会（IMA）主编；舒新国，赵澄译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本书出售、求购地址：https://www.jiaokey.com/book/detail/13727665.html</w:t>
      </w:r>
    </w:p>
    <w:p>
      <w:r>
        <w:t>更多相关图书推荐：https://www.jiaokey.com</w:t>
      </w:r>
    </w:p>
    <w:p>
      <w:r>
        <w:t>美国管理会计师协会（IMA）主编；舒新国，赵澄译 其他作品：https://www.jiaokey.com/tag/美国管理会计师协会（IMA）主编；舒新国，赵澄译.html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关键词搜索：https://www.jiaokey.com/tag/第2部分  财务决策  第4版  英汉对照照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