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书名：宗教与历史的交叉点  丝绸之路</w:t>
      </w:r>
    </w:p>
    <w:p>
      <w:r>
        <w:t>作者：王欣主编</w:t>
      </w:r>
    </w:p>
    <w:p>
      <w:r>
        <w:t>出版社：陕西师范大学出版总社有限公司</w:t>
      </w:r>
    </w:p>
    <w:p>
      <w:r>
        <w:t>出版日期：2014.09</w:t>
      </w:r>
    </w:p>
    <w:p>
      <w:r>
        <w:t>总页数：272</w:t>
      </w:r>
    </w:p>
    <w:p>
      <w:r>
        <w:t>更多请访问教客网: www.jiaokey.com</w:t>
      </w:r>
    </w:p>
    <w:p>
      <w:r>
        <w:t>宗教与历史的交叉点  丝绸之路 评论地址：https://www.jiaokey.com/book/detail/13727642.html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