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基础治疗后的牙周再评估专辑</w:t>
      </w:r>
    </w:p>
    <w:p>
      <w:r>
        <w:rPr>
          <w:rFonts w:ascii="宋体" w:hAnsi="宋体" w:eastAsia="宋体"/>
          <w:sz w:val="24"/>
        </w:rPr>
        <w:t>（意）托尼提（Tonetti，M.）主编；章锦才译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基础治疗后的牙周再评估专辑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（意）托尼提（Tonetti，M.）主编；章锦才译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本书出售、求购地址：https://www.jiaokey.com/book/detail/13727629.html</w:t>
      </w:r>
    </w:p>
    <w:p>
      <w:r>
        <w:t>更多相关图书推荐：https://www.jiaokey.com</w:t>
      </w:r>
    </w:p>
    <w:p>
      <w:r>
        <w:t>（意）托尼提（Tonetti，M.）主编；章锦才译 其他作品：https://www.jiaokey.com/tag/（意）托尼提（Tonetti，M.）主编；章锦才译.html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基础治疗后的牙周再评估专辑.html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