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中国养老金发展报告  2014  向名义账户制转型</w:t>
      </w:r>
    </w:p>
    <w:p>
      <w:r>
        <w:rPr>
          <w:rFonts w:ascii="宋体" w:hAnsi="宋体" w:eastAsia="宋体"/>
          <w:sz w:val="24"/>
        </w:rPr>
        <w:t>郑秉文主编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中国养老金发展报告  2014  向名义账户制转型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本书出售、求购地址：https://www.jiaokey.com/book/detail/13727625.html</w:t>
      </w:r>
    </w:p>
    <w:p>
      <w:r>
        <w:t>更多相关图书推荐：https://www.jiaokey.com</w:t>
      </w:r>
    </w:p>
    <w:p>
      <w:r>
        <w:t>郑秉文主编 其他作品：https://www.jiaokey.com/tag/郑秉文主编.html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关键词搜索：https://www.jiaokey.com/tag/中国养老金发展报告  2014  向名义账户制转型.html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