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当代澳大利亚土著题材小说研究= Research on contemporary Australian aboriginal stories</w:t>
      </w:r>
    </w:p>
    <w:p>
      <w:r>
        <w:rPr>
          <w:rFonts w:ascii="宋体" w:hAnsi="宋体" w:eastAsia="宋体"/>
          <w:sz w:val="24"/>
        </w:rPr>
        <w:t>蒋雄达著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当代澳大利亚土著题材小说研究= Research on contemporary Australian aboriginal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本书出售、求购地址：https://www.jiaokey.com/book/detail/13727615.html</w:t>
      </w:r>
    </w:p>
    <w:p>
      <w:r>
        <w:t>更多相关图书推荐：https://www.jiaokey.com</w:t>
      </w:r>
    </w:p>
    <w:p>
      <w:r>
        <w:t>蒋雄达著 其他作品：https://www.jiaokey.com/tag/蒋雄达著.html</w:t>
      </w:r>
    </w:p>
    <w:p>
      <w:r>
        <w:t>关键词搜索：https://www.jiaokey.com/tag/当代澳大利亚土著题材小说研究= Research on contemporary Australian aboriginal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