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主销区粮食安全与供应链整合</w:t>
      </w:r>
    </w:p>
    <w:p>
      <w:r>
        <w:rPr>
          <w:rFonts w:ascii="宋体" w:hAnsi="宋体" w:eastAsia="宋体"/>
          <w:sz w:val="24"/>
        </w:rPr>
        <w:t>胡非凡，吴志华著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主销区粮食安全与供应链整合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胡非凡，吴志华著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本书出售、求购地址：https://www.jiaokey.com/book/detail/13727581.html</w:t>
      </w:r>
    </w:p>
    <w:p>
      <w:r>
        <w:t>更多相关图书推荐：https://www.jiaokey.com</w:t>
      </w:r>
    </w:p>
    <w:p>
      <w:r>
        <w:t>胡非凡，吴志华著 其他作品：https://www.jiaokey.com/tag/胡非凡，吴志华著.html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关键词搜索：https://www.jiaokey.com/tag/主销区粮食安全与供应链整合.html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