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体育的宪法保障  全球成文宪法体育条款的比较研究</w:t>
      </w:r>
    </w:p>
    <w:p>
      <w:r>
        <w:rPr>
          <w:rFonts w:ascii="宋体" w:hAnsi="宋体" w:eastAsia="宋体"/>
          <w:sz w:val="24"/>
        </w:rPr>
        <w:t>陈华荣，王家宏著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体育的宪法保障  全球成文宪法体育条款的比较研究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陈华荣，王家宏著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本书出售、求购地址：https://www.jiaokey.com/book/detail/13727574.html</w:t>
      </w:r>
    </w:p>
    <w:p>
      <w:r>
        <w:t>更多相关图书推荐：https://www.jiaokey.com</w:t>
      </w:r>
    </w:p>
    <w:p>
      <w:r>
        <w:t>陈华荣，王家宏著 其他作品：https://www.jiaokey.com/tag/陈华荣，王家宏著.html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关键词搜索：https://www.jiaokey.com/tag/体育的宪法保障  全球成文宪法体育条款的比较研究.html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