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书名：“世纪末”的心灵探寻  马勒三首中期交响曲研究</w:t>
      </w:r>
    </w:p>
    <w:p>
      <w:r>
        <w:t>作者：孙丝丝著</w:t>
      </w:r>
    </w:p>
    <w:p>
      <w:r>
        <w:t>出版社：武汉:武汉理工大学出版社,2014.10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“世纪末”的心灵探寻  马勒三首中期交响曲研究 评论地址：https://www.jiaokey.com/book/detail/13727570.html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