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书名：感性新闻  日常人物事件报道技法讲座</w:t>
      </w:r>
    </w:p>
    <w:p>
      <w:r>
        <w:t>作者：霍邢平著</w:t>
      </w:r>
    </w:p>
    <w:p>
      <w:r>
        <w:t>出版社：贵州人民出版社；贵州出版集团</w:t>
      </w:r>
    </w:p>
    <w:p>
      <w:r>
        <w:t>出版日期：2014.07</w:t>
      </w:r>
    </w:p>
    <w:p>
      <w:r>
        <w:t>总页数：263</w:t>
      </w:r>
    </w:p>
    <w:p>
      <w:r>
        <w:t>更多请访问教客网: www.jiaokey.com</w:t>
      </w:r>
    </w:p>
    <w:p>
      <w:r>
        <w:t>感性新闻  日常人物事件报道技法讲座 评论地址：https://www.jiaokey.com/book/detail/13727553.html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