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中国直辖市居民猪肉消费行为研究</w:t>
      </w:r>
    </w:p>
    <w:p>
      <w:r>
        <w:rPr>
          <w:rFonts w:ascii="宋体" w:hAnsi="宋体" w:eastAsia="宋体"/>
          <w:sz w:val="24"/>
        </w:rPr>
        <w:t>乔娟，张振著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中国直辖市居民猪肉消费行为研究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乔娟，张振著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本书出售、求购地址：https://www.jiaokey.com/book/detail/13727549.html</w:t>
      </w:r>
    </w:p>
    <w:p>
      <w:r>
        <w:t>更多相关图书推荐：https://www.jiaokey.com</w:t>
      </w:r>
    </w:p>
    <w:p>
      <w:r>
        <w:t>乔娟，张振著 其他作品：https://www.jiaokey.com/tag/乔娟，张振著.html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关键词搜索：https://www.jiaokey.com/tag/中国直辖市居民猪肉消费行为研究.html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