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书名：墨韵和畅  广州市花都区书法家协会会员作品集</w:t>
      </w:r>
    </w:p>
    <w:p>
      <w:r>
        <w:t>作者：黄国强主编</w:t>
      </w:r>
    </w:p>
    <w:p>
      <w:r>
        <w:t>出版社：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墨韵和畅  广州市花都区书法家协会会员作品集 评论地址：https://www.jiaokey.com/book/detail/13727514.html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