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书名：古今和歌集  恋歌一  小坂克子篆刻作品集</w:t>
      </w:r>
    </w:p>
    <w:p>
      <w:r>
        <w:t>作者:小坂克子著</w:t>
      </w:r>
    </w:p>
    <w:p>
      <w:r>
        <w:t>出版社:上海：复旦大学出版社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古今和歌集  恋歌一  小坂克子篆刻作品集评论地址：https://www.jiaokey.com/book/detail/13727512.html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