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城市怎么办  第11卷  战略民生篇  补编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城市怎么办  第11卷  战略民生篇  补编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本书出售、求购地址：https://www.jiaokey.com/book/detail/13727473.html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关键词搜索：https://www.jiaokey.com/tag/城市怎么办  第11卷  战略民生篇  补编.html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