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WIESEL骨科手术技巧  成人重建外科</w:t>
      </w:r>
    </w:p>
    <w:p>
      <w:r>
        <w:rPr>
          <w:rFonts w:ascii="宋体" w:hAnsi="宋体" w:eastAsia="宋体"/>
          <w:sz w:val="24"/>
        </w:rPr>
        <w:t>（美）威塞尔（Sam W. Wiesel）总主编；（美）Javad Parvizi，Richard H. Rothman主编；张长青总主译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WIESEL骨科手术技巧  成人重建外科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（美）威塞尔（Sam W. Wiesel）总主编；（美）Javad Parvizi，Richard H. Rothman主编；张长青总主译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本书出售、求购地址：https://www.jiaokey.com/book/detail/13727468.html</w:t>
      </w:r>
    </w:p>
    <w:p>
      <w:r>
        <w:t>更多相关图书推荐：https://www.jiaokey.com</w:t>
      </w:r>
    </w:p>
    <w:p>
      <w:r>
        <w:t>（美）威塞尔（Sam W. Wiesel）总主编；（美）Javad Parvizi，Richard H. Rothman主编；张长青总主译 其他作品：https://www.jiaokey.com/tag/（美）威塞尔（Sam W. Wiesel）总主编；（美）Javad Parvizi，Richard H. Rothman主编；张长青总主译.html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关键词搜索：https://www.jiaokey.com/tag/WIESEL骨科手术技巧  成人重建外科.html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