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  聚集十一届全国政协科协界委员</w:t>
      </w:r>
    </w:p>
    <w:p>
      <w:r>
        <w:rPr>
          <w:rFonts w:ascii="宋体" w:hAnsi="宋体" w:eastAsia="宋体"/>
          <w:sz w:val="24"/>
        </w:rPr>
        <w:t>栾恩杰，齐让主编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  聚集十一届全国政协科协界委员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栾恩杰，齐让主编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本书出售、求购地址：https://www.jiaokey.com/book/detail/13727459.html</w:t>
      </w:r>
    </w:p>
    <w:p>
      <w:r>
        <w:t>更多相关图书推荐：https://www.jiaokey.com</w:t>
      </w:r>
    </w:p>
    <w:p>
      <w:r>
        <w:t>栾恩杰，齐让主编 其他作品：https://www.jiaokey.com/tag/栾恩杰，齐让主编.html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关键词搜索：https://www.jiaokey.com/tag/使命  聚集十一届全国政协科协界委员.html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