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总第四十二辑  纪念吴昌硕诞辰一百七十周年西泠印社甲午春季雅集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总第四十二辑  纪念吴昌硕诞辰一百七十周年西泠印社甲午春季雅集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本书出售、求购地址：https://www.jiaokey.com/book/detail/13727440.html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  总第四十二辑  纪念吴昌硕诞辰一百七十周年西泠印社甲午春季雅集.html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