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书名：萤河踏浪</w:t>
      </w:r>
    </w:p>
    <w:p>
      <w:r>
        <w:t>作者：姜公映著</w:t>
      </w:r>
    </w:p>
    <w:p>
      <w:r>
        <w:t>出版社：武汉：湖北人民出版社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萤河踏浪 评论地址：https://www.jiaokey.com/book/detail/13727418.html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