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宫腔镜手术操作及实例精选演示</w:t>
      </w:r>
    </w:p>
    <w:p>
      <w:r>
        <w:rPr>
          <w:rFonts w:ascii="宋体" w:hAnsi="宋体" w:eastAsia="宋体"/>
          <w:sz w:val="24"/>
        </w:rPr>
        <w:t>夏恩兰主编；于丹副主编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宫腔镜手术操作及实例精选演示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夏恩兰主编；于丹副主编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本书出售、求购地址：https://www.jiaokey.com/book/detail/13727409.html</w:t>
      </w:r>
    </w:p>
    <w:p>
      <w:r>
        <w:t>更多相关图书推荐：https://www.jiaokey.com</w:t>
      </w:r>
    </w:p>
    <w:p>
      <w:r>
        <w:t>夏恩兰主编；于丹副主编 其他作品：https://www.jiaokey.com/tag/夏恩兰主编；于丹副主编.html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关键词搜索：https://www.jiaokey.com/tag/宫腔镜手术操作及实例精选演示.html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