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CET-4翻译与写作</w:t>
      </w:r>
    </w:p>
    <w:p>
      <w:r>
        <w:rPr>
          <w:rFonts w:ascii="宋体" w:hAnsi="宋体" w:eastAsia="宋体"/>
          <w:sz w:val="24"/>
        </w:rPr>
        <w:t>孔辉主编；刘晓霞，王颖，胡雪梅副主编；马晓彦总主编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CET-4翻译与写作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孔辉主编；刘晓霞，王颖，胡雪梅副主编；马晓彦总主编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本书出售、求购地址：https://www.jiaokey.com/book/detail/13727403.html</w:t>
      </w:r>
    </w:p>
    <w:p>
      <w:r>
        <w:t>更多相关图书推荐：https://www.jiaokey.com</w:t>
      </w:r>
    </w:p>
    <w:p>
      <w:r>
        <w:t>孔辉主编；刘晓霞，王颖，胡雪梅副主编；马晓彦总主编 其他作品：https://www.jiaokey.com/tag/孔辉主编；刘晓霞，王颖，胡雪梅副主编；马晓彦总主编.html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关键词搜索：https://www.jiaokey.com/tag/CET-4翻译与写作.html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