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春晖行动  伟大但人人可为</w:t>
      </w:r>
    </w:p>
    <w:p>
      <w:r>
        <w:rPr>
          <w:rFonts w:ascii="宋体" w:hAnsi="宋体" w:eastAsia="宋体"/>
          <w:sz w:val="24"/>
        </w:rPr>
        <w:t>共青团贵州省委编；吕亚洲主编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春晖行动  伟大但人人可为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共青团贵州省委编；吕亚洲主编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本书出售、求购地址：https://www.jiaokey.com/book/detail/13727402.html</w:t>
      </w:r>
    </w:p>
    <w:p>
      <w:r>
        <w:t>更多相关图书推荐：https://www.jiaokey.com</w:t>
      </w:r>
    </w:p>
    <w:p>
      <w:r>
        <w:t>共青团贵州省委编；吕亚洲主编 其他作品：https://www.jiaokey.com/tag/共青团贵州省委编；吕亚洲主编.html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关键词搜索：https://www.jiaokey.com/tag/春晖行动  伟大但人人可为.html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