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书名：烛墨有情  纪光明书法作品集</w:t>
      </w:r>
    </w:p>
    <w:p>
      <w:r>
        <w:t>作者：纪光明著</w:t>
      </w:r>
    </w:p>
    <w:p>
      <w:r>
        <w:t>出版社：北京:人民美术出版社,2013.11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烛墨有情  纪光明书法作品集 评论地址：https://www.jiaokey.com/book/detail/13727385.html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