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书名：上海的美国人  社区形成与对革命的反应  1919-1928</w:t>
      </w:r>
    </w:p>
    <w:p>
      <w:r>
        <w:t>作者：（美）何振模著；张笑川，张生，唐艳香译</w:t>
      </w:r>
    </w:p>
    <w:p>
      <w:r>
        <w:t>出版社：</w:t>
      </w:r>
    </w:p>
    <w:p>
      <w:r>
        <w:t>出版日期：2014.12</w:t>
      </w:r>
    </w:p>
    <w:p>
      <w:r>
        <w:t>总页数：218</w:t>
      </w:r>
    </w:p>
    <w:p>
      <w:r>
        <w:t>更多请访问教客网: www.jiaokey.com</w:t>
      </w:r>
    </w:p>
    <w:p>
      <w:r>
        <w:t>上海的美国人  社区形成与对革命的反应  1919-1928 评论地址：https://www.jiaokey.com/book/detail/13727375.html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